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DD8E" w14:textId="77777777" w:rsidR="00636119" w:rsidRDefault="00636119">
      <w:pPr>
        <w:ind w:left="540"/>
        <w:rPr>
          <w:rStyle w:val="Fett"/>
          <w:rFonts w:ascii="Arial" w:hAnsi="Arial" w:cs="Arial"/>
          <w:b w:val="0"/>
          <w:bCs w:val="0"/>
          <w:sz w:val="22"/>
        </w:rPr>
      </w:pPr>
    </w:p>
    <w:p w14:paraId="2144561F" w14:textId="77777777" w:rsidR="00636119" w:rsidRDefault="00636119">
      <w:pPr>
        <w:ind w:left="540"/>
        <w:rPr>
          <w:rStyle w:val="Fett"/>
          <w:rFonts w:ascii="Arial" w:hAnsi="Arial" w:cs="Arial"/>
          <w:b w:val="0"/>
          <w:bCs w:val="0"/>
          <w:sz w:val="22"/>
        </w:rPr>
      </w:pPr>
    </w:p>
    <w:p w14:paraId="55A8AC51" w14:textId="77777777" w:rsidR="00636119" w:rsidRDefault="00636119">
      <w:pPr>
        <w:ind w:left="540"/>
        <w:rPr>
          <w:rStyle w:val="Fett"/>
          <w:rFonts w:ascii="Arial" w:hAnsi="Arial" w:cs="Arial"/>
          <w:b w:val="0"/>
          <w:bCs w:val="0"/>
          <w:sz w:val="22"/>
        </w:rPr>
      </w:pPr>
    </w:p>
    <w:p w14:paraId="42E77D16" w14:textId="77777777" w:rsidR="00636119" w:rsidRDefault="00636119">
      <w:pPr>
        <w:ind w:left="540"/>
        <w:rPr>
          <w:rStyle w:val="Fett"/>
          <w:rFonts w:ascii="Arial" w:hAnsi="Arial" w:cs="Arial"/>
          <w:b w:val="0"/>
          <w:bCs w:val="0"/>
          <w:sz w:val="22"/>
        </w:rPr>
      </w:pPr>
    </w:p>
    <w:p w14:paraId="45B690C8" w14:textId="77777777" w:rsidR="00636119" w:rsidRDefault="00636119" w:rsidP="00B11AFA">
      <w:pPr>
        <w:ind w:left="426"/>
        <w:rPr>
          <w:rStyle w:val="Fett"/>
          <w:rFonts w:ascii="Arial" w:hAnsi="Arial" w:cs="Arial"/>
          <w:b w:val="0"/>
          <w:bCs w:val="0"/>
          <w:sz w:val="22"/>
        </w:rPr>
      </w:pPr>
    </w:p>
    <w:p w14:paraId="07DD0FB1" w14:textId="77777777" w:rsidR="00636119" w:rsidRDefault="00636119">
      <w:pPr>
        <w:ind w:left="540"/>
        <w:rPr>
          <w:rStyle w:val="Fett"/>
          <w:rFonts w:ascii="Arial" w:hAnsi="Arial" w:cs="Arial"/>
          <w:b w:val="0"/>
          <w:bCs w:val="0"/>
          <w:sz w:val="22"/>
        </w:rPr>
      </w:pPr>
    </w:p>
    <w:p w14:paraId="351B36BB" w14:textId="6028E572" w:rsidR="00FF4A66" w:rsidRDefault="00FF4A66" w:rsidP="001356DE">
      <w:pPr>
        <w:tabs>
          <w:tab w:val="left" w:pos="3352"/>
        </w:tabs>
        <w:ind w:left="540"/>
        <w:rPr>
          <w:rStyle w:val="Fett"/>
          <w:rFonts w:ascii="Arial" w:hAnsi="Arial" w:cs="Arial"/>
          <w:b w:val="0"/>
        </w:rPr>
      </w:pPr>
    </w:p>
    <w:p w14:paraId="1BF725E0" w14:textId="77777777" w:rsidR="00A15DA0" w:rsidRDefault="00A15DA0" w:rsidP="001356DE">
      <w:pPr>
        <w:tabs>
          <w:tab w:val="left" w:pos="3352"/>
        </w:tabs>
        <w:ind w:left="540"/>
        <w:rPr>
          <w:rStyle w:val="Fett"/>
          <w:rFonts w:ascii="Arial" w:hAnsi="Arial" w:cs="Arial"/>
          <w:b w:val="0"/>
        </w:rPr>
      </w:pPr>
    </w:p>
    <w:p w14:paraId="7374C595" w14:textId="77777777" w:rsidR="00A15DA0" w:rsidRDefault="00A15DA0" w:rsidP="001356DE">
      <w:pPr>
        <w:tabs>
          <w:tab w:val="left" w:pos="3352"/>
        </w:tabs>
        <w:ind w:left="540"/>
        <w:rPr>
          <w:rStyle w:val="Fett"/>
          <w:rFonts w:ascii="Arial" w:hAnsi="Arial" w:cs="Arial"/>
          <w:b w:val="0"/>
        </w:rPr>
      </w:pPr>
    </w:p>
    <w:p w14:paraId="568D9DD6" w14:textId="77777777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 xml:space="preserve">Liebe Mitglieder des </w:t>
      </w:r>
      <w:proofErr w:type="gramStart"/>
      <w:r w:rsidRPr="00C06317">
        <w:rPr>
          <w:rStyle w:val="Fett"/>
          <w:rFonts w:ascii="Arial" w:hAnsi="Arial" w:cs="Arial"/>
          <w:b w:val="0"/>
        </w:rPr>
        <w:t>BSC Urberach</w:t>
      </w:r>
      <w:proofErr w:type="gramEnd"/>
      <w:r w:rsidRPr="00C06317">
        <w:rPr>
          <w:rStyle w:val="Fett"/>
          <w:rFonts w:ascii="Arial" w:hAnsi="Arial" w:cs="Arial"/>
          <w:b w:val="0"/>
        </w:rPr>
        <w:t xml:space="preserve"> 1947 e.V.,</w:t>
      </w:r>
    </w:p>
    <w:p w14:paraId="49BAB1F3" w14:textId="77777777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</w:p>
    <w:p w14:paraId="230587C4" w14:textId="77777777" w:rsidR="00553B09" w:rsidRPr="00C06317" w:rsidRDefault="00553B09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</w:p>
    <w:p w14:paraId="7BF0FFA8" w14:textId="72C0CFB5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 xml:space="preserve">zur diesjährigen Mitgliederversammlung am Freitag, dem </w:t>
      </w:r>
      <w:r w:rsidR="006C6F01">
        <w:rPr>
          <w:rStyle w:val="Fett"/>
          <w:rFonts w:ascii="Arial" w:hAnsi="Arial" w:cs="Arial"/>
          <w:b w:val="0"/>
        </w:rPr>
        <w:t>20.3.2026</w:t>
      </w:r>
      <w:r w:rsidRPr="00C06317">
        <w:rPr>
          <w:rStyle w:val="Fett"/>
          <w:rFonts w:ascii="Arial" w:hAnsi="Arial" w:cs="Arial"/>
          <w:b w:val="0"/>
        </w:rPr>
        <w:t xml:space="preserve">, um 20.00 Uhr lade ich Euch/Sie ganz herzlich ins Clubhaus des </w:t>
      </w:r>
      <w:proofErr w:type="gramStart"/>
      <w:r w:rsidRPr="00C06317">
        <w:rPr>
          <w:rStyle w:val="Fett"/>
          <w:rFonts w:ascii="Arial" w:hAnsi="Arial" w:cs="Arial"/>
          <w:b w:val="0"/>
        </w:rPr>
        <w:t>BSC Urberach</w:t>
      </w:r>
      <w:proofErr w:type="gramEnd"/>
      <w:r w:rsidRPr="00C06317">
        <w:rPr>
          <w:rStyle w:val="Fett"/>
          <w:rFonts w:ascii="Arial" w:hAnsi="Arial" w:cs="Arial"/>
          <w:b w:val="0"/>
        </w:rPr>
        <w:t xml:space="preserve"> ein.</w:t>
      </w:r>
    </w:p>
    <w:p w14:paraId="1FC7236D" w14:textId="77777777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</w:p>
    <w:p w14:paraId="69E93BD7" w14:textId="673D73F5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Folgende Tagesord</w:t>
      </w:r>
      <w:r w:rsidR="00553B09" w:rsidRPr="00C06317">
        <w:rPr>
          <w:rStyle w:val="Fett"/>
          <w:rFonts w:ascii="Arial" w:hAnsi="Arial" w:cs="Arial"/>
          <w:b w:val="0"/>
        </w:rPr>
        <w:t>n</w:t>
      </w:r>
      <w:r w:rsidRPr="00C06317">
        <w:rPr>
          <w:rStyle w:val="Fett"/>
          <w:rFonts w:ascii="Arial" w:hAnsi="Arial" w:cs="Arial"/>
          <w:b w:val="0"/>
        </w:rPr>
        <w:t xml:space="preserve">ung ist </w:t>
      </w:r>
      <w:r w:rsidR="00C06317">
        <w:rPr>
          <w:rStyle w:val="Fett"/>
          <w:rFonts w:ascii="Arial" w:hAnsi="Arial" w:cs="Arial"/>
          <w:b w:val="0"/>
        </w:rPr>
        <w:t>geplant</w:t>
      </w:r>
      <w:r w:rsidRPr="00C06317">
        <w:rPr>
          <w:rStyle w:val="Fett"/>
          <w:rFonts w:ascii="Arial" w:hAnsi="Arial" w:cs="Arial"/>
          <w:b w:val="0"/>
        </w:rPr>
        <w:t>:</w:t>
      </w:r>
    </w:p>
    <w:p w14:paraId="5F423B7F" w14:textId="77777777" w:rsidR="00CA2677" w:rsidRPr="00C06317" w:rsidRDefault="00CA2677" w:rsidP="00BF22B3">
      <w:pPr>
        <w:tabs>
          <w:tab w:val="left" w:pos="3352"/>
        </w:tabs>
        <w:rPr>
          <w:rStyle w:val="Fett"/>
          <w:rFonts w:ascii="Arial" w:hAnsi="Arial" w:cs="Arial"/>
          <w:b w:val="0"/>
          <w:sz w:val="22"/>
          <w:szCs w:val="22"/>
        </w:rPr>
      </w:pPr>
    </w:p>
    <w:p w14:paraId="692EA483" w14:textId="11B06E8A" w:rsidR="00C06317" w:rsidRDefault="00C06317" w:rsidP="00624F79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Begrüßung</w:t>
      </w:r>
    </w:p>
    <w:p w14:paraId="2A923017" w14:textId="77777777" w:rsidR="00624F79" w:rsidRPr="00624F79" w:rsidRDefault="00C06317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Feststellung der ordnungsgemäßen Einladung und Beschlussfähigkeit</w:t>
      </w:r>
    </w:p>
    <w:p w14:paraId="29AAD774" w14:textId="5B4CA0AD" w:rsidR="00C06317" w:rsidRDefault="00C06317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Gedenken der im vergangenen Jahr verstorbenen Mitglieder</w:t>
      </w:r>
    </w:p>
    <w:p w14:paraId="5B357C3F" w14:textId="063BFCB8" w:rsidR="00624F79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Ehrungen</w:t>
      </w:r>
    </w:p>
    <w:p w14:paraId="25F59D72" w14:textId="22A0F170" w:rsidR="00624F79" w:rsidRPr="00624F79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Berichte</w:t>
      </w:r>
      <w:r>
        <w:rPr>
          <w:sz w:val="22"/>
          <w:szCs w:val="22"/>
        </w:rPr>
        <w:br/>
      </w:r>
      <w:r w:rsidRPr="00C06317">
        <w:rPr>
          <w:sz w:val="22"/>
          <w:szCs w:val="22"/>
          <w:shd w:val="clear" w:color="auto" w:fill="FFFFFF"/>
        </w:rPr>
        <w:t>- Gesamtverein</w:t>
      </w:r>
      <w:r w:rsidRPr="00C06317">
        <w:rPr>
          <w:sz w:val="22"/>
          <w:szCs w:val="22"/>
          <w:shd w:val="clear" w:color="auto" w:fill="FFFFFF"/>
        </w:rPr>
        <w:br/>
        <w:t>- Handballabteilung</w:t>
      </w:r>
      <w:r w:rsidRPr="00C06317">
        <w:rPr>
          <w:sz w:val="22"/>
          <w:szCs w:val="22"/>
          <w:shd w:val="clear" w:color="auto" w:fill="FFFFFF"/>
        </w:rPr>
        <w:br/>
        <w:t>- Tennisabteilung</w:t>
      </w:r>
      <w:r w:rsidRPr="00C06317">
        <w:rPr>
          <w:sz w:val="22"/>
          <w:szCs w:val="22"/>
          <w:shd w:val="clear" w:color="auto" w:fill="FFFFFF"/>
        </w:rPr>
        <w:br/>
        <w:t>- Finanzbericht</w:t>
      </w:r>
    </w:p>
    <w:p w14:paraId="3B7BE4B4" w14:textId="5567C7A5" w:rsidR="00C06317" w:rsidRPr="00624F79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C06317">
        <w:rPr>
          <w:sz w:val="22"/>
          <w:szCs w:val="22"/>
          <w:shd w:val="clear" w:color="auto" w:fill="FFFFFF"/>
        </w:rPr>
        <w:t>Aussprache bzw. Fragen zu den Vorstandsberichten</w:t>
      </w:r>
    </w:p>
    <w:p w14:paraId="0CC71EF5" w14:textId="77777777" w:rsidR="00624F79" w:rsidRPr="00624F79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C06317">
        <w:rPr>
          <w:sz w:val="22"/>
          <w:szCs w:val="22"/>
          <w:shd w:val="clear" w:color="auto" w:fill="FFFFFF"/>
        </w:rPr>
        <w:t>Bericht der Kassenprüfer</w:t>
      </w:r>
    </w:p>
    <w:p w14:paraId="74E917E5" w14:textId="77777777" w:rsidR="00624F79" w:rsidRPr="00624F79" w:rsidRDefault="00C06317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Entlastung des Vorstandes</w:t>
      </w:r>
    </w:p>
    <w:p w14:paraId="1225D290" w14:textId="2A2EC07D" w:rsidR="00624F79" w:rsidRPr="00442D24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Wahl eines Kassenprüfers</w:t>
      </w:r>
    </w:p>
    <w:p w14:paraId="61001622" w14:textId="5C22F47E" w:rsidR="00442D24" w:rsidRDefault="00442D24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C06317">
        <w:rPr>
          <w:sz w:val="22"/>
          <w:szCs w:val="22"/>
          <w:shd w:val="clear" w:color="auto" w:fill="FFFFFF"/>
        </w:rPr>
        <w:t xml:space="preserve">Antrag </w:t>
      </w:r>
      <w:r>
        <w:rPr>
          <w:sz w:val="22"/>
          <w:szCs w:val="22"/>
          <w:shd w:val="clear" w:color="auto" w:fill="FFFFFF"/>
        </w:rPr>
        <w:t>des Finanzvorstandes zur</w:t>
      </w:r>
      <w:r w:rsidRPr="00C06317">
        <w:rPr>
          <w:sz w:val="22"/>
          <w:szCs w:val="22"/>
          <w:shd w:val="clear" w:color="auto" w:fill="FFFFFF"/>
        </w:rPr>
        <w:t xml:space="preserve"> Bildung einer Investitionsrücklage</w:t>
      </w:r>
    </w:p>
    <w:p w14:paraId="33A46C3C" w14:textId="5C77D472" w:rsidR="00624F79" w:rsidRDefault="00624F79" w:rsidP="00C06317">
      <w:pPr>
        <w:pStyle w:val="Listenabsatz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Antrag der Tennisabteilung zur Bevollmächtigung </w:t>
      </w:r>
      <w:r w:rsidR="009E18D9">
        <w:rPr>
          <w:sz w:val="22"/>
          <w:szCs w:val="22"/>
          <w:shd w:val="clear" w:color="auto" w:fill="FFFFFF"/>
        </w:rPr>
        <w:t>d</w:t>
      </w:r>
      <w:r>
        <w:rPr>
          <w:sz w:val="22"/>
          <w:szCs w:val="22"/>
          <w:shd w:val="clear" w:color="auto" w:fill="FFFFFF"/>
        </w:rPr>
        <w:t>es Vorstandes zwecks Kreditaufnahme zum Bau einer Tennishalle auf dem BSC-Gelände</w:t>
      </w:r>
      <w:r w:rsidRPr="00C06317">
        <w:rPr>
          <w:sz w:val="22"/>
          <w:szCs w:val="22"/>
        </w:rPr>
        <w:t xml:space="preserve"> </w:t>
      </w:r>
      <w:r>
        <w:rPr>
          <w:sz w:val="22"/>
          <w:szCs w:val="22"/>
        </w:rPr>
        <w:t>inkl. Vorstellung des Projektes</w:t>
      </w:r>
    </w:p>
    <w:p w14:paraId="5A2DCC9B" w14:textId="77777777" w:rsidR="00624F79" w:rsidRDefault="00C06317" w:rsidP="00624F79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Anträge</w:t>
      </w:r>
      <w:r w:rsidRPr="00624F79">
        <w:rPr>
          <w:sz w:val="22"/>
          <w:szCs w:val="22"/>
        </w:rPr>
        <w:t xml:space="preserve"> </w:t>
      </w:r>
    </w:p>
    <w:p w14:paraId="7BC2FB27" w14:textId="77777777" w:rsidR="00624F79" w:rsidRPr="00624F79" w:rsidRDefault="00C06317" w:rsidP="00624F79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Verschiedenes</w:t>
      </w:r>
    </w:p>
    <w:p w14:paraId="094F4204" w14:textId="0A22FFFB" w:rsidR="00C06317" w:rsidRPr="00624F79" w:rsidRDefault="00C06317" w:rsidP="00624F79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624F79">
        <w:rPr>
          <w:sz w:val="22"/>
          <w:szCs w:val="22"/>
          <w:shd w:val="clear" w:color="auto" w:fill="FFFFFF"/>
        </w:rPr>
        <w:t>Ende der Mitgliederversammlung</w:t>
      </w:r>
    </w:p>
    <w:p w14:paraId="15E21B09" w14:textId="77777777" w:rsidR="00C06317" w:rsidRPr="00C06317" w:rsidRDefault="00C06317" w:rsidP="00C06317">
      <w:pPr>
        <w:tabs>
          <w:tab w:val="left" w:pos="993"/>
        </w:tabs>
        <w:rPr>
          <w:sz w:val="24"/>
          <w:szCs w:val="24"/>
          <w:shd w:val="clear" w:color="auto" w:fill="FFFFFF"/>
        </w:rPr>
      </w:pPr>
    </w:p>
    <w:p w14:paraId="67D22998" w14:textId="77777777" w:rsidR="00C06317" w:rsidRPr="00553B09" w:rsidRDefault="00C06317" w:rsidP="00C06317">
      <w:pPr>
        <w:tabs>
          <w:tab w:val="left" w:pos="993"/>
        </w:tabs>
        <w:rPr>
          <w:rStyle w:val="Fett"/>
          <w:rFonts w:ascii="Arial" w:hAnsi="Arial" w:cs="Arial"/>
          <w:b w:val="0"/>
          <w:sz w:val="24"/>
          <w:szCs w:val="24"/>
        </w:rPr>
      </w:pPr>
    </w:p>
    <w:p w14:paraId="5D097C63" w14:textId="617BF504" w:rsidR="00CA2677" w:rsidRPr="00C06317" w:rsidRDefault="00CA2677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Anträge sind bis zum</w:t>
      </w:r>
      <w:r w:rsidR="00553B09" w:rsidRPr="00C06317">
        <w:rPr>
          <w:rStyle w:val="Fett"/>
          <w:rFonts w:ascii="Arial" w:hAnsi="Arial" w:cs="Arial"/>
          <w:b w:val="0"/>
        </w:rPr>
        <w:t xml:space="preserve"> </w:t>
      </w:r>
      <w:proofErr w:type="gramStart"/>
      <w:r w:rsidR="00624F79">
        <w:rPr>
          <w:rStyle w:val="Fett"/>
          <w:rFonts w:ascii="Arial" w:hAnsi="Arial" w:cs="Arial"/>
          <w:b w:val="0"/>
        </w:rPr>
        <w:t xml:space="preserve">10.3.2026 </w:t>
      </w:r>
      <w:r w:rsidRPr="00C06317">
        <w:rPr>
          <w:rStyle w:val="Fett"/>
          <w:rFonts w:ascii="Arial" w:hAnsi="Arial" w:cs="Arial"/>
          <w:b w:val="0"/>
        </w:rPr>
        <w:t xml:space="preserve"> schriftlich</w:t>
      </w:r>
      <w:proofErr w:type="gramEnd"/>
      <w:r w:rsidRPr="00C06317">
        <w:rPr>
          <w:rStyle w:val="Fett"/>
          <w:rFonts w:ascii="Arial" w:hAnsi="Arial" w:cs="Arial"/>
          <w:b w:val="0"/>
        </w:rPr>
        <w:t xml:space="preserve"> an den </w:t>
      </w:r>
      <w:proofErr w:type="gramStart"/>
      <w:r w:rsidRPr="00C06317">
        <w:rPr>
          <w:rStyle w:val="Fett"/>
          <w:rFonts w:ascii="Arial" w:hAnsi="Arial" w:cs="Arial"/>
          <w:b w:val="0"/>
        </w:rPr>
        <w:t>BSC Urberach</w:t>
      </w:r>
      <w:proofErr w:type="gramEnd"/>
      <w:r w:rsidRPr="00C06317">
        <w:rPr>
          <w:rStyle w:val="Fett"/>
          <w:rFonts w:ascii="Arial" w:hAnsi="Arial" w:cs="Arial"/>
          <w:b w:val="0"/>
        </w:rPr>
        <w:t xml:space="preserve">, Bahnhofstraße 21, 63322 Rödermark oder per </w:t>
      </w:r>
      <w:proofErr w:type="gramStart"/>
      <w:r w:rsidRPr="00C06317">
        <w:rPr>
          <w:rStyle w:val="Fett"/>
          <w:rFonts w:ascii="Arial" w:hAnsi="Arial" w:cs="Arial"/>
          <w:b w:val="0"/>
        </w:rPr>
        <w:t>Email</w:t>
      </w:r>
      <w:proofErr w:type="gramEnd"/>
      <w:r w:rsidRPr="00C06317">
        <w:rPr>
          <w:rStyle w:val="Fett"/>
          <w:rFonts w:ascii="Arial" w:hAnsi="Arial" w:cs="Arial"/>
          <w:b w:val="0"/>
        </w:rPr>
        <w:t xml:space="preserve"> an </w:t>
      </w:r>
      <w:hyperlink r:id="rId10" w:history="1">
        <w:r w:rsidR="009E18D9" w:rsidRPr="003F0BCF">
          <w:rPr>
            <w:rStyle w:val="Hyperlink"/>
            <w:rFonts w:ascii="Arial" w:hAnsi="Arial" w:cs="Arial"/>
          </w:rPr>
          <w:t>michael.stoermer@bsc-urberach.de</w:t>
        </w:r>
      </w:hyperlink>
      <w:r w:rsidRPr="00C06317">
        <w:rPr>
          <w:rStyle w:val="Fett"/>
          <w:rFonts w:ascii="Arial" w:hAnsi="Arial" w:cs="Arial"/>
          <w:b w:val="0"/>
        </w:rPr>
        <w:t xml:space="preserve"> </w:t>
      </w:r>
      <w:r w:rsidR="00553B09" w:rsidRPr="00C06317">
        <w:rPr>
          <w:rStyle w:val="Fett"/>
          <w:rFonts w:ascii="Arial" w:hAnsi="Arial" w:cs="Arial"/>
          <w:b w:val="0"/>
        </w:rPr>
        <w:t>einzureichen.</w:t>
      </w:r>
    </w:p>
    <w:p w14:paraId="4C00E968" w14:textId="77777777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</w:p>
    <w:p w14:paraId="5BD47343" w14:textId="740DE34A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Der Vorstand würde sich über eine rege Teilnahme an der Mitgliederversammlung sehr freuen.</w:t>
      </w:r>
    </w:p>
    <w:p w14:paraId="4103C766" w14:textId="77777777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</w:p>
    <w:p w14:paraId="6D72FD19" w14:textId="68DD7DA4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Herzliche Grüße</w:t>
      </w:r>
    </w:p>
    <w:p w14:paraId="34E14B2B" w14:textId="3A174791" w:rsidR="00C06317" w:rsidRPr="00C06317" w:rsidRDefault="00C06317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A216237" wp14:editId="3EB03E9D">
            <wp:extent cx="1596546" cy="822221"/>
            <wp:effectExtent l="0" t="0" r="3810" b="3810"/>
            <wp:docPr id="601594473" name="Grafik 2" descr="Ein Bild, das Handschrift, Entwurf, Kinderkunst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94473" name="Grafik 2" descr="Ein Bild, das Handschrift, Entwurf, Kinderkunst, Zeichnung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3033" cy="8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DA1A" w14:textId="77777777" w:rsidR="003935BA" w:rsidRDefault="003935BA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</w:p>
    <w:p w14:paraId="525ACA9A" w14:textId="54C1B043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Michael Störmer</w:t>
      </w:r>
    </w:p>
    <w:p w14:paraId="7E29A3D2" w14:textId="35FE1F18" w:rsidR="00553B09" w:rsidRPr="00C06317" w:rsidRDefault="00553B09" w:rsidP="00553B09">
      <w:pPr>
        <w:tabs>
          <w:tab w:val="left" w:pos="993"/>
        </w:tabs>
        <w:rPr>
          <w:rStyle w:val="Fett"/>
          <w:rFonts w:ascii="Arial" w:hAnsi="Arial" w:cs="Arial"/>
          <w:b w:val="0"/>
        </w:rPr>
      </w:pPr>
      <w:r w:rsidRPr="00C06317">
        <w:rPr>
          <w:rStyle w:val="Fett"/>
          <w:rFonts w:ascii="Arial" w:hAnsi="Arial" w:cs="Arial"/>
          <w:b w:val="0"/>
        </w:rPr>
        <w:t>1.Vorsitzender</w:t>
      </w:r>
    </w:p>
    <w:sectPr w:rsidR="00553B09" w:rsidRPr="00C06317">
      <w:headerReference w:type="default" r:id="rId12"/>
      <w:footerReference w:type="default" r:id="rId13"/>
      <w:pgSz w:w="11906" w:h="16838" w:code="9"/>
      <w:pgMar w:top="1418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0D6F" w14:textId="77777777" w:rsidR="005E0967" w:rsidRDefault="005E0967">
      <w:r>
        <w:separator/>
      </w:r>
    </w:p>
  </w:endnote>
  <w:endnote w:type="continuationSeparator" w:id="0">
    <w:p w14:paraId="42FEE1C2" w14:textId="77777777" w:rsidR="005E0967" w:rsidRDefault="005E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B29F" w14:textId="2A345D7B" w:rsidR="004D7457" w:rsidRPr="00E025DB" w:rsidRDefault="004D7457" w:rsidP="00E025DB">
    <w:pPr>
      <w:pStyle w:val="berschrift3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717C7C" wp14:editId="6C393CF6">
              <wp:simplePos x="0" y="0"/>
              <wp:positionH relativeFrom="column">
                <wp:posOffset>352425</wp:posOffset>
              </wp:positionH>
              <wp:positionV relativeFrom="paragraph">
                <wp:posOffset>-100965</wp:posOffset>
              </wp:positionV>
              <wp:extent cx="5362575" cy="0"/>
              <wp:effectExtent l="9525" t="13335" r="25400" b="2476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C6E1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-7.95pt" to="450pt,-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&#13;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7B2A" w14:textId="77777777" w:rsidR="005E0967" w:rsidRDefault="005E0967">
      <w:r>
        <w:separator/>
      </w:r>
    </w:p>
  </w:footnote>
  <w:footnote w:type="continuationSeparator" w:id="0">
    <w:p w14:paraId="74855163" w14:textId="77777777" w:rsidR="005E0967" w:rsidRDefault="005E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63CD" w14:textId="77777777" w:rsidR="004D7457" w:rsidRDefault="004D7457">
    <w:pPr>
      <w:pStyle w:val="Kopfzeile"/>
      <w:ind w:left="54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207857A" wp14:editId="3AB05123">
          <wp:simplePos x="0" y="0"/>
          <wp:positionH relativeFrom="column">
            <wp:posOffset>4449234</wp:posOffset>
          </wp:positionH>
          <wp:positionV relativeFrom="paragraph">
            <wp:posOffset>540596</wp:posOffset>
          </wp:positionV>
          <wp:extent cx="1581150" cy="959485"/>
          <wp:effectExtent l="0" t="0" r="0" b="5715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C69FF"/>
    <w:multiLevelType w:val="hybridMultilevel"/>
    <w:tmpl w:val="CE587E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698"/>
    <w:multiLevelType w:val="hybridMultilevel"/>
    <w:tmpl w:val="03088F28"/>
    <w:lvl w:ilvl="0" w:tplc="23FCF466">
      <w:start w:val="1"/>
      <w:numFmt w:val="decimal"/>
      <w:lvlText w:val="%1"/>
      <w:lvlJc w:val="left"/>
      <w:pPr>
        <w:ind w:left="71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02DD"/>
    <w:multiLevelType w:val="hybridMultilevel"/>
    <w:tmpl w:val="353454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33CC"/>
    <w:multiLevelType w:val="hybridMultilevel"/>
    <w:tmpl w:val="91F63606"/>
    <w:lvl w:ilvl="0" w:tplc="0407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71547B2"/>
    <w:multiLevelType w:val="hybridMultilevel"/>
    <w:tmpl w:val="715654DC"/>
    <w:lvl w:ilvl="0" w:tplc="7F3C97E4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460" w:hanging="360"/>
      </w:pPr>
    </w:lvl>
    <w:lvl w:ilvl="2" w:tplc="0407001B" w:tentative="1">
      <w:start w:val="1"/>
      <w:numFmt w:val="lowerRoman"/>
      <w:lvlText w:val="%3."/>
      <w:lvlJc w:val="right"/>
      <w:pPr>
        <w:ind w:left="8180" w:hanging="180"/>
      </w:pPr>
    </w:lvl>
    <w:lvl w:ilvl="3" w:tplc="0407000F" w:tentative="1">
      <w:start w:val="1"/>
      <w:numFmt w:val="decimal"/>
      <w:lvlText w:val="%4."/>
      <w:lvlJc w:val="left"/>
      <w:pPr>
        <w:ind w:left="8900" w:hanging="360"/>
      </w:pPr>
    </w:lvl>
    <w:lvl w:ilvl="4" w:tplc="04070019" w:tentative="1">
      <w:start w:val="1"/>
      <w:numFmt w:val="lowerLetter"/>
      <w:lvlText w:val="%5."/>
      <w:lvlJc w:val="left"/>
      <w:pPr>
        <w:ind w:left="9620" w:hanging="360"/>
      </w:pPr>
    </w:lvl>
    <w:lvl w:ilvl="5" w:tplc="0407001B" w:tentative="1">
      <w:start w:val="1"/>
      <w:numFmt w:val="lowerRoman"/>
      <w:lvlText w:val="%6."/>
      <w:lvlJc w:val="right"/>
      <w:pPr>
        <w:ind w:left="10340" w:hanging="180"/>
      </w:pPr>
    </w:lvl>
    <w:lvl w:ilvl="6" w:tplc="0407000F" w:tentative="1">
      <w:start w:val="1"/>
      <w:numFmt w:val="decimal"/>
      <w:lvlText w:val="%7."/>
      <w:lvlJc w:val="left"/>
      <w:pPr>
        <w:ind w:left="11060" w:hanging="360"/>
      </w:pPr>
    </w:lvl>
    <w:lvl w:ilvl="7" w:tplc="04070019" w:tentative="1">
      <w:start w:val="1"/>
      <w:numFmt w:val="lowerLetter"/>
      <w:lvlText w:val="%8."/>
      <w:lvlJc w:val="left"/>
      <w:pPr>
        <w:ind w:left="11780" w:hanging="360"/>
      </w:pPr>
    </w:lvl>
    <w:lvl w:ilvl="8" w:tplc="0407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7" w15:restartNumberingAfterBreak="0">
    <w:nsid w:val="20A91EB0"/>
    <w:multiLevelType w:val="hybridMultilevel"/>
    <w:tmpl w:val="DFFECFEA"/>
    <w:lvl w:ilvl="0" w:tplc="A260ADF4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7460" w:hanging="360"/>
      </w:pPr>
    </w:lvl>
    <w:lvl w:ilvl="2" w:tplc="0407001B" w:tentative="1">
      <w:start w:val="1"/>
      <w:numFmt w:val="lowerRoman"/>
      <w:lvlText w:val="%3."/>
      <w:lvlJc w:val="right"/>
      <w:pPr>
        <w:ind w:left="8180" w:hanging="180"/>
      </w:pPr>
    </w:lvl>
    <w:lvl w:ilvl="3" w:tplc="0407000F" w:tentative="1">
      <w:start w:val="1"/>
      <w:numFmt w:val="decimal"/>
      <w:lvlText w:val="%4."/>
      <w:lvlJc w:val="left"/>
      <w:pPr>
        <w:ind w:left="8900" w:hanging="360"/>
      </w:pPr>
    </w:lvl>
    <w:lvl w:ilvl="4" w:tplc="04070019" w:tentative="1">
      <w:start w:val="1"/>
      <w:numFmt w:val="lowerLetter"/>
      <w:lvlText w:val="%5."/>
      <w:lvlJc w:val="left"/>
      <w:pPr>
        <w:ind w:left="9620" w:hanging="360"/>
      </w:pPr>
    </w:lvl>
    <w:lvl w:ilvl="5" w:tplc="0407001B" w:tentative="1">
      <w:start w:val="1"/>
      <w:numFmt w:val="lowerRoman"/>
      <w:lvlText w:val="%6."/>
      <w:lvlJc w:val="right"/>
      <w:pPr>
        <w:ind w:left="10340" w:hanging="180"/>
      </w:pPr>
    </w:lvl>
    <w:lvl w:ilvl="6" w:tplc="0407000F" w:tentative="1">
      <w:start w:val="1"/>
      <w:numFmt w:val="decimal"/>
      <w:lvlText w:val="%7."/>
      <w:lvlJc w:val="left"/>
      <w:pPr>
        <w:ind w:left="11060" w:hanging="360"/>
      </w:pPr>
    </w:lvl>
    <w:lvl w:ilvl="7" w:tplc="04070019" w:tentative="1">
      <w:start w:val="1"/>
      <w:numFmt w:val="lowerLetter"/>
      <w:lvlText w:val="%8."/>
      <w:lvlJc w:val="left"/>
      <w:pPr>
        <w:ind w:left="11780" w:hanging="360"/>
      </w:pPr>
    </w:lvl>
    <w:lvl w:ilvl="8" w:tplc="0407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8" w15:restartNumberingAfterBreak="0">
    <w:nsid w:val="268C153A"/>
    <w:multiLevelType w:val="hybridMultilevel"/>
    <w:tmpl w:val="ED708A1A"/>
    <w:lvl w:ilvl="0" w:tplc="0407000F">
      <w:start w:val="1"/>
      <w:numFmt w:val="decimal"/>
      <w:lvlText w:val="%1."/>
      <w:lvlJc w:val="left"/>
      <w:pPr>
        <w:ind w:left="1260" w:hanging="360"/>
      </w:p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AF36BDE"/>
    <w:multiLevelType w:val="hybridMultilevel"/>
    <w:tmpl w:val="FA3A2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79A9"/>
    <w:multiLevelType w:val="hybridMultilevel"/>
    <w:tmpl w:val="3FFAA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6855"/>
    <w:multiLevelType w:val="hybridMultilevel"/>
    <w:tmpl w:val="876CBE66"/>
    <w:lvl w:ilvl="0" w:tplc="455E8D66">
      <w:start w:val="1"/>
      <w:numFmt w:val="bullet"/>
      <w:lvlText w:val=""/>
      <w:lvlJc w:val="left"/>
      <w:pPr>
        <w:tabs>
          <w:tab w:val="num" w:pos="1107"/>
        </w:tabs>
        <w:ind w:left="1220" w:hanging="11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6E77F6E"/>
    <w:multiLevelType w:val="hybridMultilevel"/>
    <w:tmpl w:val="05140F36"/>
    <w:lvl w:ilvl="0" w:tplc="2F38FFD8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7474C8"/>
    <w:multiLevelType w:val="hybridMultilevel"/>
    <w:tmpl w:val="DA629F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227A"/>
    <w:multiLevelType w:val="hybridMultilevel"/>
    <w:tmpl w:val="C99609C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71CCD"/>
    <w:multiLevelType w:val="hybridMultilevel"/>
    <w:tmpl w:val="A0BCD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4200B"/>
    <w:multiLevelType w:val="hybridMultilevel"/>
    <w:tmpl w:val="F488AED4"/>
    <w:lvl w:ilvl="0" w:tplc="84DC74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CD6DB5"/>
    <w:multiLevelType w:val="hybridMultilevel"/>
    <w:tmpl w:val="DF1E0EA8"/>
    <w:lvl w:ilvl="0" w:tplc="3D00841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460" w:hanging="360"/>
      </w:pPr>
    </w:lvl>
    <w:lvl w:ilvl="2" w:tplc="0407001B" w:tentative="1">
      <w:start w:val="1"/>
      <w:numFmt w:val="lowerRoman"/>
      <w:lvlText w:val="%3."/>
      <w:lvlJc w:val="right"/>
      <w:pPr>
        <w:ind w:left="8180" w:hanging="180"/>
      </w:pPr>
    </w:lvl>
    <w:lvl w:ilvl="3" w:tplc="0407000F" w:tentative="1">
      <w:start w:val="1"/>
      <w:numFmt w:val="decimal"/>
      <w:lvlText w:val="%4."/>
      <w:lvlJc w:val="left"/>
      <w:pPr>
        <w:ind w:left="8900" w:hanging="360"/>
      </w:pPr>
    </w:lvl>
    <w:lvl w:ilvl="4" w:tplc="04070019" w:tentative="1">
      <w:start w:val="1"/>
      <w:numFmt w:val="lowerLetter"/>
      <w:lvlText w:val="%5."/>
      <w:lvlJc w:val="left"/>
      <w:pPr>
        <w:ind w:left="9620" w:hanging="360"/>
      </w:pPr>
    </w:lvl>
    <w:lvl w:ilvl="5" w:tplc="0407001B" w:tentative="1">
      <w:start w:val="1"/>
      <w:numFmt w:val="lowerRoman"/>
      <w:lvlText w:val="%6."/>
      <w:lvlJc w:val="right"/>
      <w:pPr>
        <w:ind w:left="10340" w:hanging="180"/>
      </w:pPr>
    </w:lvl>
    <w:lvl w:ilvl="6" w:tplc="0407000F" w:tentative="1">
      <w:start w:val="1"/>
      <w:numFmt w:val="decimal"/>
      <w:lvlText w:val="%7."/>
      <w:lvlJc w:val="left"/>
      <w:pPr>
        <w:ind w:left="11060" w:hanging="360"/>
      </w:pPr>
    </w:lvl>
    <w:lvl w:ilvl="7" w:tplc="04070019" w:tentative="1">
      <w:start w:val="1"/>
      <w:numFmt w:val="lowerLetter"/>
      <w:lvlText w:val="%8."/>
      <w:lvlJc w:val="left"/>
      <w:pPr>
        <w:ind w:left="11780" w:hanging="360"/>
      </w:pPr>
    </w:lvl>
    <w:lvl w:ilvl="8" w:tplc="0407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8" w15:restartNumberingAfterBreak="0">
    <w:nsid w:val="66BF0D1F"/>
    <w:multiLevelType w:val="hybridMultilevel"/>
    <w:tmpl w:val="E5581A64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B625067"/>
    <w:multiLevelType w:val="hybridMultilevel"/>
    <w:tmpl w:val="3D544C82"/>
    <w:lvl w:ilvl="0" w:tplc="6F28B4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6547C"/>
    <w:multiLevelType w:val="multilevel"/>
    <w:tmpl w:val="05140F3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22" w15:restartNumberingAfterBreak="0">
    <w:nsid w:val="7B276B0F"/>
    <w:multiLevelType w:val="hybridMultilevel"/>
    <w:tmpl w:val="C1E86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01D2C"/>
    <w:multiLevelType w:val="hybridMultilevel"/>
    <w:tmpl w:val="8E70CDCA"/>
    <w:lvl w:ilvl="0" w:tplc="23FCF466">
      <w:start w:val="1"/>
      <w:numFmt w:val="decimal"/>
      <w:lvlText w:val="%1"/>
      <w:lvlJc w:val="left"/>
      <w:pPr>
        <w:ind w:left="71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20" w:hanging="360"/>
      </w:pPr>
    </w:lvl>
    <w:lvl w:ilvl="2" w:tplc="0407001B" w:tentative="1">
      <w:start w:val="1"/>
      <w:numFmt w:val="lowerRoman"/>
      <w:lvlText w:val="%3."/>
      <w:lvlJc w:val="right"/>
      <w:pPr>
        <w:ind w:left="8540" w:hanging="180"/>
      </w:pPr>
    </w:lvl>
    <w:lvl w:ilvl="3" w:tplc="0407000F" w:tentative="1">
      <w:start w:val="1"/>
      <w:numFmt w:val="decimal"/>
      <w:lvlText w:val="%4."/>
      <w:lvlJc w:val="left"/>
      <w:pPr>
        <w:ind w:left="9260" w:hanging="360"/>
      </w:pPr>
    </w:lvl>
    <w:lvl w:ilvl="4" w:tplc="04070019" w:tentative="1">
      <w:start w:val="1"/>
      <w:numFmt w:val="lowerLetter"/>
      <w:lvlText w:val="%5."/>
      <w:lvlJc w:val="left"/>
      <w:pPr>
        <w:ind w:left="9980" w:hanging="360"/>
      </w:pPr>
    </w:lvl>
    <w:lvl w:ilvl="5" w:tplc="0407001B" w:tentative="1">
      <w:start w:val="1"/>
      <w:numFmt w:val="lowerRoman"/>
      <w:lvlText w:val="%6."/>
      <w:lvlJc w:val="right"/>
      <w:pPr>
        <w:ind w:left="10700" w:hanging="180"/>
      </w:pPr>
    </w:lvl>
    <w:lvl w:ilvl="6" w:tplc="0407000F" w:tentative="1">
      <w:start w:val="1"/>
      <w:numFmt w:val="decimal"/>
      <w:lvlText w:val="%7."/>
      <w:lvlJc w:val="left"/>
      <w:pPr>
        <w:ind w:left="11420" w:hanging="360"/>
      </w:pPr>
    </w:lvl>
    <w:lvl w:ilvl="7" w:tplc="04070019" w:tentative="1">
      <w:start w:val="1"/>
      <w:numFmt w:val="lowerLetter"/>
      <w:lvlText w:val="%8."/>
      <w:lvlJc w:val="left"/>
      <w:pPr>
        <w:ind w:left="12140" w:hanging="360"/>
      </w:pPr>
    </w:lvl>
    <w:lvl w:ilvl="8" w:tplc="0407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24" w15:restartNumberingAfterBreak="0">
    <w:nsid w:val="7BE95FBC"/>
    <w:multiLevelType w:val="hybridMultilevel"/>
    <w:tmpl w:val="34C017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59894">
    <w:abstractNumId w:val="1"/>
  </w:num>
  <w:num w:numId="2" w16cid:durableId="268245121">
    <w:abstractNumId w:val="0"/>
  </w:num>
  <w:num w:numId="3" w16cid:durableId="425344601">
    <w:abstractNumId w:val="21"/>
  </w:num>
  <w:num w:numId="4" w16cid:durableId="646785087">
    <w:abstractNumId w:val="18"/>
  </w:num>
  <w:num w:numId="5" w16cid:durableId="1897550402">
    <w:abstractNumId w:val="14"/>
  </w:num>
  <w:num w:numId="6" w16cid:durableId="1276205632">
    <w:abstractNumId w:val="12"/>
  </w:num>
  <w:num w:numId="7" w16cid:durableId="867715224">
    <w:abstractNumId w:val="20"/>
  </w:num>
  <w:num w:numId="8" w16cid:durableId="1258176938">
    <w:abstractNumId w:val="16"/>
  </w:num>
  <w:num w:numId="9" w16cid:durableId="979194703">
    <w:abstractNumId w:val="11"/>
  </w:num>
  <w:num w:numId="10" w16cid:durableId="566964521">
    <w:abstractNumId w:val="5"/>
  </w:num>
  <w:num w:numId="11" w16cid:durableId="281765694">
    <w:abstractNumId w:val="7"/>
  </w:num>
  <w:num w:numId="12" w16cid:durableId="1157306663">
    <w:abstractNumId w:val="6"/>
  </w:num>
  <w:num w:numId="13" w16cid:durableId="785394863">
    <w:abstractNumId w:val="17"/>
  </w:num>
  <w:num w:numId="14" w16cid:durableId="1647659637">
    <w:abstractNumId w:val="23"/>
  </w:num>
  <w:num w:numId="15" w16cid:durableId="2002731014">
    <w:abstractNumId w:val="3"/>
  </w:num>
  <w:num w:numId="16" w16cid:durableId="32922717">
    <w:abstractNumId w:val="13"/>
  </w:num>
  <w:num w:numId="17" w16cid:durableId="1147429546">
    <w:abstractNumId w:val="8"/>
  </w:num>
  <w:num w:numId="18" w16cid:durableId="1266110586">
    <w:abstractNumId w:val="24"/>
  </w:num>
  <w:num w:numId="19" w16cid:durableId="1424454037">
    <w:abstractNumId w:val="9"/>
  </w:num>
  <w:num w:numId="20" w16cid:durableId="320815106">
    <w:abstractNumId w:val="15"/>
  </w:num>
  <w:num w:numId="21" w16cid:durableId="348263912">
    <w:abstractNumId w:val="4"/>
  </w:num>
  <w:num w:numId="22" w16cid:durableId="1458798372">
    <w:abstractNumId w:val="2"/>
  </w:num>
  <w:num w:numId="23" w16cid:durableId="1444110118">
    <w:abstractNumId w:val="22"/>
  </w:num>
  <w:num w:numId="24" w16cid:durableId="1361857665">
    <w:abstractNumId w:val="10"/>
  </w:num>
  <w:num w:numId="25" w16cid:durableId="647634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Type w:val="letter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DE"/>
    <w:rsid w:val="000009E8"/>
    <w:rsid w:val="0003036F"/>
    <w:rsid w:val="00064092"/>
    <w:rsid w:val="000925F2"/>
    <w:rsid w:val="000977E2"/>
    <w:rsid w:val="000C06B2"/>
    <w:rsid w:val="000C596A"/>
    <w:rsid w:val="001356DE"/>
    <w:rsid w:val="00155A18"/>
    <w:rsid w:val="001917AF"/>
    <w:rsid w:val="001971D7"/>
    <w:rsid w:val="001B4B0D"/>
    <w:rsid w:val="001C7417"/>
    <w:rsid w:val="001D5E97"/>
    <w:rsid w:val="001F3E4F"/>
    <w:rsid w:val="00215949"/>
    <w:rsid w:val="0022038B"/>
    <w:rsid w:val="00281050"/>
    <w:rsid w:val="00294B9F"/>
    <w:rsid w:val="002A6169"/>
    <w:rsid w:val="002C5056"/>
    <w:rsid w:val="00303BD2"/>
    <w:rsid w:val="00314147"/>
    <w:rsid w:val="003624B2"/>
    <w:rsid w:val="0038480F"/>
    <w:rsid w:val="003935BA"/>
    <w:rsid w:val="003A648A"/>
    <w:rsid w:val="003C0E47"/>
    <w:rsid w:val="00442D24"/>
    <w:rsid w:val="0046340B"/>
    <w:rsid w:val="004A1779"/>
    <w:rsid w:val="004B4783"/>
    <w:rsid w:val="004C160E"/>
    <w:rsid w:val="004D70E9"/>
    <w:rsid w:val="004D7457"/>
    <w:rsid w:val="004E328A"/>
    <w:rsid w:val="004E45B2"/>
    <w:rsid w:val="005058DE"/>
    <w:rsid w:val="0051114E"/>
    <w:rsid w:val="00514733"/>
    <w:rsid w:val="00553B09"/>
    <w:rsid w:val="005C7E60"/>
    <w:rsid w:val="005E0967"/>
    <w:rsid w:val="006204E3"/>
    <w:rsid w:val="00624F79"/>
    <w:rsid w:val="00634CEA"/>
    <w:rsid w:val="00636119"/>
    <w:rsid w:val="006C6F01"/>
    <w:rsid w:val="00734DA8"/>
    <w:rsid w:val="007543BD"/>
    <w:rsid w:val="00772634"/>
    <w:rsid w:val="0078049A"/>
    <w:rsid w:val="00791119"/>
    <w:rsid w:val="007A5EAF"/>
    <w:rsid w:val="007B71A5"/>
    <w:rsid w:val="007C0B5F"/>
    <w:rsid w:val="007C12A1"/>
    <w:rsid w:val="008B7496"/>
    <w:rsid w:val="008D04F8"/>
    <w:rsid w:val="008D1CB6"/>
    <w:rsid w:val="00961B88"/>
    <w:rsid w:val="00981FEF"/>
    <w:rsid w:val="009932C2"/>
    <w:rsid w:val="009E18D9"/>
    <w:rsid w:val="00A15DA0"/>
    <w:rsid w:val="00A7671F"/>
    <w:rsid w:val="00A835ED"/>
    <w:rsid w:val="00B037D7"/>
    <w:rsid w:val="00B11AFA"/>
    <w:rsid w:val="00B50934"/>
    <w:rsid w:val="00B6041E"/>
    <w:rsid w:val="00B67012"/>
    <w:rsid w:val="00BA1221"/>
    <w:rsid w:val="00BC1807"/>
    <w:rsid w:val="00BF199F"/>
    <w:rsid w:val="00BF22B3"/>
    <w:rsid w:val="00C06317"/>
    <w:rsid w:val="00C1375A"/>
    <w:rsid w:val="00C139DD"/>
    <w:rsid w:val="00CA2677"/>
    <w:rsid w:val="00CB4F2C"/>
    <w:rsid w:val="00CD2B67"/>
    <w:rsid w:val="00CE02D1"/>
    <w:rsid w:val="00CE2324"/>
    <w:rsid w:val="00D408C2"/>
    <w:rsid w:val="00D539E7"/>
    <w:rsid w:val="00D94343"/>
    <w:rsid w:val="00DD3179"/>
    <w:rsid w:val="00DD5173"/>
    <w:rsid w:val="00E025DB"/>
    <w:rsid w:val="00E2608B"/>
    <w:rsid w:val="00E83039"/>
    <w:rsid w:val="00E95983"/>
    <w:rsid w:val="00EA3C86"/>
    <w:rsid w:val="00ED43AF"/>
    <w:rsid w:val="00F0623F"/>
    <w:rsid w:val="00F17FBA"/>
    <w:rsid w:val="00FA2416"/>
    <w:rsid w:val="00FE118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52A9D"/>
  <w15:docId w15:val="{95BF4AB3-AE02-7D4E-A0B1-A105B81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qFormat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pPr>
      <w:keepNext/>
      <w:ind w:left="540"/>
      <w:outlineLvl w:val="1"/>
    </w:pPr>
    <w:rPr>
      <w:rFonts w:ascii="Arial" w:hAnsi="Arial" w:cs="Arial"/>
      <w:sz w:val="22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1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Pr>
      <w:b/>
      <w:bCs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after="240" w:line="240" w:lineRule="atLeast"/>
    </w:p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styleId="Anrede">
    <w:name w:val="Salutation"/>
    <w:basedOn w:val="Standard"/>
    <w:next w:val="Textkrper"/>
    <w:semiHidden/>
    <w:pPr>
      <w:spacing w:before="240" w:after="240"/>
    </w:pPr>
  </w:style>
  <w:style w:type="paragraph" w:styleId="Gruformel">
    <w:name w:val="Closing"/>
    <w:basedOn w:val="Standard"/>
    <w:next w:val="Unterschrift"/>
    <w:semiHidden/>
    <w:pPr>
      <w:keepNext/>
      <w:spacing w:after="240"/>
    </w:pPr>
  </w:style>
  <w:style w:type="paragraph" w:styleId="Unterschrift">
    <w:name w:val="Signature"/>
    <w:basedOn w:val="Standard"/>
    <w:next w:val="FirmenunterschriftAbteilung"/>
    <w:semiHidden/>
    <w:pPr>
      <w:keepNext/>
      <w:spacing w:before="720"/>
    </w:pPr>
  </w:style>
  <w:style w:type="paragraph" w:customStyle="1" w:styleId="Firmenname">
    <w:name w:val="Firmenname"/>
    <w:basedOn w:val="Standard"/>
    <w:next w:val="Standard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Standard"/>
    <w:semiHidden/>
    <w:pPr>
      <w:spacing w:after="260" w:line="220" w:lineRule="atLeast"/>
      <w:ind w:right="-357"/>
      <w:jc w:val="right"/>
    </w:pPr>
  </w:style>
  <w:style w:type="paragraph" w:customStyle="1" w:styleId="UnterschriftFirma">
    <w:name w:val="Unterschrift Firma"/>
    <w:basedOn w:val="Unterschrift"/>
    <w:next w:val="Standard"/>
    <w:pPr>
      <w:spacing w:before="0"/>
    </w:pPr>
  </w:style>
  <w:style w:type="paragraph" w:customStyle="1" w:styleId="Absender">
    <w:name w:val="Absender"/>
    <w:basedOn w:val="Standard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customStyle="1" w:styleId="Slogan">
    <w:name w:val="Slogan"/>
    <w:basedOn w:val="Standard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customStyle="1" w:styleId="Briefkopfadresse">
    <w:name w:val="Briefkopfadresse"/>
    <w:basedOn w:val="Standard"/>
    <w:next w:val="Bezugszeichenzeile"/>
    <w:pPr>
      <w:framePr w:wrap="notBeside" w:vAnchor="page" w:hAnchor="text" w:y="3369"/>
    </w:pPr>
  </w:style>
  <w:style w:type="paragraph" w:customStyle="1" w:styleId="Bezugszeichenzeile">
    <w:name w:val="Bezugszeichenzeile"/>
    <w:basedOn w:val="Standard"/>
    <w:next w:val="Bezugszeichentext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pPr>
      <w:framePr w:hSpace="142" w:vSpace="142" w:wrap="notBeside" w:y="5762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  <w:spacing w:after="240"/>
    </w:pPr>
    <w:rPr>
      <w:b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paragraph" w:styleId="Listennummer">
    <w:name w:val="List Number"/>
    <w:basedOn w:val="Liste"/>
    <w:semiHidden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semiHidden/>
    <w:pPr>
      <w:ind w:left="283" w:hanging="283"/>
    </w:pPr>
  </w:style>
  <w:style w:type="paragraph" w:customStyle="1" w:styleId="Anlage">
    <w:name w:val="Anlage"/>
    <w:basedOn w:val="Textkrper"/>
    <w:next w:val="Standard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pPr>
      <w:framePr w:wrap="notBeside" w:y="2881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pPr>
      <w:framePr w:hSpace="142" w:vSpace="142" w:wrap="notBeside" w:y="3125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pPr>
      <w:spacing w:before="0"/>
    </w:pPr>
  </w:style>
  <w:style w:type="paragraph" w:customStyle="1" w:styleId="Betreff">
    <w:name w:val="Betreff"/>
    <w:basedOn w:val="Standard"/>
    <w:next w:val="Anred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right"/>
    </w:pPr>
    <w:rPr>
      <w:rFonts w:ascii="Arial" w:hAnsi="Arial" w:cs="Arial"/>
      <w:sz w:val="14"/>
    </w:rPr>
  </w:style>
  <w:style w:type="paragraph" w:styleId="Textkrper-Zeileneinzug">
    <w:name w:val="Body Text Indent"/>
    <w:basedOn w:val="Standard"/>
    <w:semiHidden/>
    <w:pPr>
      <w:ind w:left="540"/>
    </w:pPr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locked/>
    <w:rsid w:val="004E45B2"/>
  </w:style>
  <w:style w:type="character" w:customStyle="1" w:styleId="tooltip1">
    <w:name w:val="tooltip1"/>
    <w:rsid w:val="004E45B2"/>
    <w:rPr>
      <w:vanish w:val="0"/>
      <w:webHidden w:val="0"/>
      <w:specVanish w:val="0"/>
    </w:rPr>
  </w:style>
  <w:style w:type="paragraph" w:styleId="StandardWeb">
    <w:name w:val="Normal (Web)"/>
    <w:basedOn w:val="Standard"/>
    <w:uiPriority w:val="99"/>
    <w:semiHidden/>
    <w:unhideWhenUsed/>
    <w:rsid w:val="00E95983"/>
    <w:pPr>
      <w:spacing w:before="100" w:beforeAutospacing="1" w:after="100" w:afterAutospacing="1"/>
    </w:pPr>
    <w:rPr>
      <w:rFonts w:ascii="Times" w:hAnsi="Times"/>
    </w:rPr>
  </w:style>
  <w:style w:type="paragraph" w:styleId="Listenabsatz">
    <w:name w:val="List Paragraph"/>
    <w:basedOn w:val="Standard"/>
    <w:uiPriority w:val="34"/>
    <w:qFormat/>
    <w:rsid w:val="00A15DA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A2677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C06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chael.stoermer@bsc-urberach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Aktueller%20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d" ma:contentTypeID="0x01010200C814E069C937084AAE2A1B0C21A4D797" ma:contentTypeVersion="0" ma:contentTypeDescription="Ein Bild oder eine Fotografie hochladen." ma:contentTypeScope="" ma:versionID="7eb84feff7397cb6ddb6b0bfaea192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d422b75d9754407519286275b9f9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Bilderstellungsdatum" ma:format="DateTime" ma:hidden="true" ma:internalName="ImageCreateDate">
      <xsd:simpleType>
        <xsd:restriction base="dms:DateTime"/>
      </xsd:simpleType>
    </xsd:element>
    <xsd:element name="Description" ma:index="14" nillable="true" ma:displayName="Beschreibung" ma:description="Wird als Alternativtext für das Bild verwendet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A3ABFB-7C40-401A-BDDE-FE0344954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9C16C-9284-4434-A894-5F3B32DA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C55CE-1498-4C22-9E25-D46A44DE96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Office\Templates\1031\Aktueller Brief.dot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Gesamtverein</vt:lpstr>
    </vt:vector>
  </TitlesOfParts>
  <Company>Privat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Gesamtverein</dc:title>
  <dc:creator>Privat</dc:creator>
  <cp:keywords/>
  <cp:lastModifiedBy>Michael Störmer</cp:lastModifiedBy>
  <cp:revision>3</cp:revision>
  <cp:lastPrinted>2026-02-18T09:58:00Z</cp:lastPrinted>
  <dcterms:created xsi:type="dcterms:W3CDTF">2026-02-18T09:58:00Z</dcterms:created>
  <dcterms:modified xsi:type="dcterms:W3CDTF">2026-02-18T09:58:00Z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0x01010200C814E069C937084AAE2A1B0C21A4D797</vt:lpwstr>
  </property>
</Properties>
</file>